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第5版  习题解答与实验指导</w:t>
      </w:r>
    </w:p>
    <w:p>
      <w:r>
        <w:t>作者：周明德编著</w:t>
      </w:r>
    </w:p>
    <w:p>
      <w:r>
        <w:t>出版社：北京：清华大学出版社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微型计算机原理及应用  第5版  习题解答与实验指导 评论地址：https://www.jiaokey.com/book/detail/11767008.html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