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作者：周鸣争主编；邓春红等编写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总页数：388</w:t>
      </w:r>
    </w:p>
    <w:p>
      <w:r>
        <w:t>更多请访问教客网: www.jiaokey.com</w:t>
      </w:r>
    </w:p>
    <w:p>
      <w:r>
        <w:t>计算机文化基础 评论地址：https://www.jiaokey.com/book/detail/11767022.html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