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书名：医务人员如何提高医疗质量和保障医疗安全</w:t>
      </w:r>
    </w:p>
    <w:p>
      <w:r>
        <w:t>作者：邵根法，陈曙光，何国钊主编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医务人员如何提高医疗质量和保障医疗安全 评论地址：https://www.jiaokey.com/book/detail/11767135.html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