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97中文字处理</w:t>
      </w:r>
    </w:p>
    <w:p>
      <w:r>
        <w:t>作者：全国专业技术人员计算机应用能力考试专家委员会编写</w:t>
      </w:r>
    </w:p>
    <w:p>
      <w:r>
        <w:t>出版社：沈阳：辽宁人民出版社；辽宁电子出版社</w:t>
      </w:r>
    </w:p>
    <w:p>
      <w:r>
        <w:t>出版日期：2004.07</w:t>
      </w:r>
    </w:p>
    <w:p>
      <w:r>
        <w:t>总页数：117</w:t>
      </w:r>
    </w:p>
    <w:p>
      <w:r>
        <w:t>更多请访问教客网: www.jiaokey.com</w:t>
      </w:r>
    </w:p>
    <w:p>
      <w:r>
        <w:t>Word 97中文字处理 评论地址：https://www.jiaokey.com/book/detail/11767282.html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