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作者：周书余主编</w:t>
      </w:r>
    </w:p>
    <w:p>
      <w:r>
        <w:t>出版社：长沙：国防科技大学出版社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电子商务概论 评论地址：https://www.jiaokey.com/book/detail/11767298.html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