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书名：企业网络应用解决方案  从需求分析到配置管理</w:t>
      </w:r>
    </w:p>
    <w:p>
      <w:r>
        <w:t>作者：王春海，张晓莉，王金珠编著</w:t>
      </w:r>
    </w:p>
    <w:p>
      <w:r>
        <w:t>出版社：北京：兵器工业出版社</w:t>
      </w:r>
    </w:p>
    <w:p>
      <w:r>
        <w:t>出版日期：2006.10</w:t>
      </w:r>
    </w:p>
    <w:p>
      <w:r>
        <w:t>总页数：572</w:t>
      </w:r>
    </w:p>
    <w:p>
      <w:r>
        <w:t>更多请访问教客网: www.jiaokey.com</w:t>
      </w:r>
    </w:p>
    <w:p>
      <w:r>
        <w:t>企业网络应用解决方案  从需求分析到配置管理 评论地址：https://www.jiaokey.com/book/detail/11767319.html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