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书名：Flash游戏设计与制作教程</w:t>
      </w:r>
    </w:p>
    <w:p>
      <w:r>
        <w:t>作者：石民勇，姜宁编著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Flash游戏设计与制作教程 评论地址：https://www.jiaokey.com/book/detail/11767356.html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