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怀孕胎教育儿大全</w:t>
      </w:r>
    </w:p>
    <w:p>
      <w:r>
        <w:rPr>
          <w:rFonts w:ascii="宋体" w:hAnsi="宋体" w:eastAsia="宋体"/>
          <w:sz w:val="24"/>
        </w:rPr>
        <w:t>王卫中，张雪英主编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7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怀孕胎教育儿大全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王卫中，张雪英主编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婴幼儿-哺育-基本知识-胎教-基本知识-妊娠期-妇幼保健-基本知识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本书出售、求购地址：https://www.jiaokey.com/book/detail/11767433.html</w:t>
      </w:r>
    </w:p>
    <w:p>
      <w:r>
        <w:t>更多相关图书推荐：https://www.jiaokey.com</w:t>
      </w:r>
    </w:p>
    <w:p>
      <w:r>
        <w:t>王卫中，张雪英主编 其他作品：https://www.jiaokey.com/tag/王卫中，张雪英主编.html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关键词搜索：https://www.jiaokey.com/tag/婴幼儿-哺育-基本知识-胎教-基本知识-妊娠期-妇幼保健-基本知识.html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