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书名：中医针灸与推拿技术</w:t>
      </w:r>
    </w:p>
    <w:p>
      <w:r>
        <w:t>作者：刘凤芝著</w:t>
      </w:r>
    </w:p>
    <w:p>
      <w:r>
        <w:t>出版社：北京：人民军医出版社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中医针灸与推拿技术 评论地址：https://www.jiaokey.com/book/detail/11767524.html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