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书名：价值投机与风险控制</w:t>
      </w:r>
    </w:p>
    <w:p>
      <w:r>
        <w:t>作者：王之杰等著</w:t>
      </w:r>
    </w:p>
    <w:p>
      <w:r>
        <w:t>出版社：北京：新华出版社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价值投机与风险控制 评论地址：https://www.jiaokey.com/book/detail/11767628.html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