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书名：德伯家的苔丝</w:t>
      </w:r>
    </w:p>
    <w:p>
      <w:r>
        <w:t>作者：（英）托马斯·哈代（Thomas Hardy）著；汪玉枝注释</w:t>
      </w:r>
    </w:p>
    <w:p>
      <w:r>
        <w:t>出版社：上海:上海外语教育出版社,2004.11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德伯家的苔丝 评论地址：https://www.jiaokey.com/book/detail/11767657.html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