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落实要到位  关键看结果</w:t>
      </w:r>
    </w:p>
    <w:p>
      <w:r>
        <w:rPr>
          <w:rFonts w:ascii="宋体" w:hAnsi="宋体" w:eastAsia="宋体"/>
          <w:sz w:val="24"/>
        </w:rPr>
        <w:t>北京汪中求细节管理咨询有限公司著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落实要到位  关键看结果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北京汪中求细节管理咨询有限公司著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本书出售、求购地址：https://www.jiaokey.com/book/detail/11767663.html</w:t>
      </w:r>
    </w:p>
    <w:p>
      <w:r>
        <w:t>更多相关图书推荐：https://www.jiaokey.com</w:t>
      </w:r>
    </w:p>
    <w:p>
      <w:r>
        <w:t>北京汪中求细节管理咨询有限公司著 其他作品：https://www.jiaokey.com/tag/北京汪中求细节管理咨询有限公司著.html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