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侵权行为法 Deliktsrecht</w:t>
      </w:r>
    </w:p>
    <w:p>
      <w:r>
        <w:rPr>
          <w:rFonts w:ascii="宋体" w:hAnsi="宋体" w:eastAsia="宋体"/>
          <w:sz w:val="24"/>
        </w:rPr>
        <w:t>（德）马克西米利安·福克斯著；齐晓琨译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侵权行为法 Deliktsrecht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（德）马克西米利安·福克斯著；齐晓琨译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本书出售、求购地址：https://www.jiaokey.com/book/detail/11767697.html</w:t>
      </w:r>
    </w:p>
    <w:p>
      <w:r>
        <w:t>更多相关图书推荐：https://www.jiaokey.com</w:t>
      </w:r>
    </w:p>
    <w:p>
      <w:r>
        <w:t>（德）马克西米利安·福克斯著；齐晓琨译 其他作品：https://www.jiaokey.com/tag/（德）马克西米利安·福克斯著；齐晓琨译.html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关键词搜索：https://www.jiaokey.com/tag/侵权行为法 Deliktsrecht.html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