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书名：山东省公务员录用考试辅导教材  2007  行政职业能力测验</w:t>
      </w:r>
    </w:p>
    <w:p>
      <w:r>
        <w:t>作者：宗景才主编</w:t>
      </w:r>
    </w:p>
    <w:p>
      <w:r>
        <w:t>出版社：济南：齐鲁书社</w:t>
      </w:r>
    </w:p>
    <w:p>
      <w:r>
        <w:t>出版日期：2007</w:t>
      </w:r>
    </w:p>
    <w:p>
      <w:r>
        <w:t>总页数：394</w:t>
      </w:r>
    </w:p>
    <w:p>
      <w:r>
        <w:t>更多请访问教客网: www.jiaokey.com</w:t>
      </w:r>
    </w:p>
    <w:p>
      <w:r>
        <w:t>山东省公务员录用考试辅导教材  2007  行政职业能力测验 评论地址：https://www.jiaokey.com/book/detail/11767768.html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