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书名：福建民族民间传统文化  历史·现状与思考</w:t>
      </w:r>
    </w:p>
    <w:p>
      <w:r>
        <w:t>作者：吕良弼，陈奎主编；福建省人大常委会教科文卫委员会编著</w:t>
      </w:r>
    </w:p>
    <w:p>
      <w:r>
        <w:t>出版社：福州：福建人民出版社</w:t>
      </w:r>
    </w:p>
    <w:p>
      <w:r>
        <w:t>出版日期：2006.09</w:t>
      </w:r>
    </w:p>
    <w:p>
      <w:r>
        <w:t>总页数：471</w:t>
      </w:r>
    </w:p>
    <w:p>
      <w:r>
        <w:t>更多请访问教客网: www.jiaokey.com</w:t>
      </w:r>
    </w:p>
    <w:p>
      <w:r>
        <w:t>福建民族民间传统文化  历史·现状与思考 评论地址：https://www.jiaokey.com/book/detail/11767776.html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