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书名：推动管理  来自国际顶尖零售企业的最佳实践</w:t>
      </w:r>
    </w:p>
    <w:p>
      <w:r>
        <w:t>作者：王涛著</w:t>
      </w:r>
    </w:p>
    <w:p>
      <w:r>
        <w:t>出版社：上海：上海远东出版社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推动管理  来自国际顶尖零售企业的最佳实践 评论地址：https://www.jiaokey.com/book/detail/11767800.html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