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书名：信贷市场的竞争与绩效</w:t>
      </w:r>
    </w:p>
    <w:p>
      <w:r>
        <w:t>作者：闫峻著</w:t>
      </w:r>
    </w:p>
    <w:p>
      <w:r>
        <w:t>出版社：北京：经济管理出版社</w:t>
      </w:r>
    </w:p>
    <w:p>
      <w:r>
        <w:t>出版日期：2006.11</w:t>
      </w:r>
    </w:p>
    <w:p>
      <w:r>
        <w:t>总页数：222</w:t>
      </w:r>
    </w:p>
    <w:p>
      <w:r>
        <w:t>更多请访问教客网: www.jiaokey.com</w:t>
      </w:r>
    </w:p>
    <w:p>
      <w:r>
        <w:t>信贷市场的竞争与绩效 评论地址：https://www.jiaokey.com/book/detail/11767840.html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