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书名：古根海姆  德裔犹太家族成为美国第二豪门的传奇</w:t>
      </w:r>
    </w:p>
    <w:p>
      <w:r>
        <w:t>作者：（美）欧文·翁格尔，戴比·翁格尔著；于海生，陈小白译</w:t>
      </w:r>
    </w:p>
    <w:p>
      <w:r>
        <w:t>出版社：北京：华夏出版社</w:t>
      </w:r>
    </w:p>
    <w:p>
      <w:r>
        <w:t>出版日期：2007.01</w:t>
      </w:r>
    </w:p>
    <w:p>
      <w:r>
        <w:t>总页数：469</w:t>
      </w:r>
    </w:p>
    <w:p>
      <w:r>
        <w:t>更多请访问教客网: www.jiaokey.com</w:t>
      </w:r>
    </w:p>
    <w:p>
      <w:r>
        <w:t>古根海姆  德裔犹太家族成为美国第二豪门的传奇 评论地址：https://www.jiaokey.com/book/detail/11767890.html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