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书名：加强党的执政能力建设学习读本</w:t>
      </w:r>
    </w:p>
    <w:p>
      <w:r>
        <w:t>作者：《加强党的执政能力建设学习读本》编写组编</w:t>
      </w:r>
    </w:p>
    <w:p>
      <w:r>
        <w:t>出版社：北京：人民日报出版社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加强党的执政能力建设学习读本 评论地址：https://www.jiaokey.com/book/detail/11768019.html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