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书名：餐馆经营得失谈</w:t>
      </w:r>
    </w:p>
    <w:p>
      <w:r>
        <w:t>作者：苏信著</w:t>
      </w:r>
    </w:p>
    <w:p>
      <w:r>
        <w:t>出版社：广州：广州出版社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餐馆经营得失谈 评论地址：https://www.jiaokey.com/book/detail/11768060.html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