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书名：包装设计·书籍装帧</w:t>
      </w:r>
    </w:p>
    <w:p>
      <w:r>
        <w:t>作者：六感工作室编</w:t>
      </w:r>
    </w:p>
    <w:p>
      <w:r>
        <w:t>出版社：南昌：江西美术出版社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包装设计·书籍装帧 评论地址：https://www.jiaokey.com/book/detail/11768094.html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