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书名：最成功的218个营销故事</w:t>
      </w:r>
    </w:p>
    <w:p>
      <w:r>
        <w:t>作者：邢晓凤编著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最成功的218个营销故事 评论地址：https://www.jiaokey.com/book/detail/11768366.html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