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18岁前应该体验的18种经历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18岁前应该体验的18种经历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本书出售、求购地址：https://www.jiaokey.com/book/detail/11768455.html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关键词搜索：https://www.jiaokey.com/tag/18岁前应该体验的18种经历.html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