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苏联十五年来地质勘探与研究工作的成就</w:t>
      </w:r>
    </w:p>
    <w:p>
      <w:r>
        <w:rPr>
          <w:rFonts w:ascii="宋体" w:hAnsi="宋体" w:eastAsia="宋体"/>
          <w:sz w:val="24"/>
        </w:rPr>
        <w:t>（苏）古勃金（И.М.Губкин）著；马万钧等译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苏联十五年来地质勘探与研究工作的成就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（苏）古勃金（И.М.Губкин）著；马万钧等译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本书出售、求购地址：https://www.jiaokey.com/book/detail/11768489.html</w:t>
      </w:r>
    </w:p>
    <w:p>
      <w:r>
        <w:t>更多相关图书推荐：https://www.jiaokey.com</w:t>
      </w:r>
    </w:p>
    <w:p>
      <w:r>
        <w:t>（苏）古勃金（И.М.Губкин）著；马万钧等译 其他作品：https://www.jiaokey.com/tag/（苏）古勃金（И.М.Губкин）著；马万钧等译.html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关键词搜索：https://www.jiaokey.com/tag/苏联十五年来地质勘探与研究工作的成就.html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