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书名：北京现代都市生态农村发展战略与模式</w:t>
      </w:r>
    </w:p>
    <w:p>
      <w:r>
        <w:t>作者：张军连，吴文良等著</w:t>
      </w:r>
    </w:p>
    <w:p>
      <w:r>
        <w:t>出版社：北京：中国大地出版社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北京现代都市生态农村发展战略与模式 评论地址：https://www.jiaokey.com/book/detail/11768599.html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