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书名：信用证操作实务</w:t>
      </w:r>
    </w:p>
    <w:p>
      <w:r>
        <w:t>作者：梁树新，王鸿雁主编</w:t>
      </w:r>
    </w:p>
    <w:p>
      <w:r>
        <w:t>出版社：北京：首都经济贸易大学出版社</w:t>
      </w:r>
    </w:p>
    <w:p>
      <w:r>
        <w:t>出版日期：2006.07</w:t>
      </w:r>
    </w:p>
    <w:p>
      <w:r>
        <w:t>总页数：435</w:t>
      </w:r>
    </w:p>
    <w:p>
      <w:r>
        <w:t>更多请访问教客网: www.jiaokey.com</w:t>
      </w:r>
    </w:p>
    <w:p>
      <w:r>
        <w:t>信用证操作实务 评论地址：https://www.jiaokey.com/book/detail/11768631.html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