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精准营销  如何精确地找到客户并实现有效销售</w:t>
      </w:r>
    </w:p>
    <w:p>
      <w:r>
        <w:rPr>
          <w:rFonts w:ascii="宋体" w:hAnsi="宋体" w:eastAsia="宋体"/>
          <w:sz w:val="24"/>
        </w:rPr>
        <w:t>曾志生，陈桂玲编著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8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精准营销  如何精确地找到客户并实现有效销售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曾志生，陈桂玲编著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北京:中国纺织出版社,2007.01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企业管理(学科:市场营销学)企业管理市场营销学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本书出售、求购地址：https://www.jiaokey.com/book/detail/11768655.html</w:t>
      </w:r>
    </w:p>
    <w:p>
      <w:r>
        <w:t>更多相关图书推荐：https://www.jiaokey.com</w:t>
      </w:r>
    </w:p>
    <w:p>
      <w:r>
        <w:t>曾志生，陈桂玲编著 其他作品：https://www.jiaokey.com/tag/曾志生，陈桂玲编著.html</w:t>
      </w:r>
    </w:p>
    <w:p>
      <w:r>
        <w:t>北京:中国纺织出版社,2007.01 出版图书：https://www.jiaokey.com/tag/北京:中国纺织出版社,2007.01.html</w:t>
      </w:r>
    </w:p>
    <w:p>
      <w:r>
        <w:t>关键词搜索：https://www.jiaokey.com/tag/企业管理(学科:市场营销学)企业管理市场营销学.html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