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书名：草莓优质高效新技术</w:t>
      </w:r>
    </w:p>
    <w:p>
      <w:r>
        <w:t>作者：赵密珍主编；钱亚明等编写</w:t>
      </w:r>
    </w:p>
    <w:p>
      <w:r>
        <w:t>出版社：南京市：河海大学出版社</w:t>
      </w:r>
    </w:p>
    <w:p>
      <w:r>
        <w:t>出版日期：2006</w:t>
      </w:r>
    </w:p>
    <w:p>
      <w:r>
        <w:t>总页数：97</w:t>
      </w:r>
    </w:p>
    <w:p>
      <w:r>
        <w:t>更多请访问教客网: www.jiaokey.com</w:t>
      </w:r>
    </w:p>
    <w:p>
      <w:r>
        <w:t>草莓优质高效新技术 评论地址：https://www.jiaokey.com/book/detail/11768982.html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