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流行性“乙型”脑炎  中医防治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流行性“乙型”脑炎  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本书出售、求购地址：https://www.jiaokey.com/book/detail/11769017.html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关键词搜索：https://www.jiaokey.com/tag/流行性“乙型”脑炎  中医防治.html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