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书名：泉州方音教程</w:t>
      </w:r>
    </w:p>
    <w:p>
      <w:r>
        <w:t>作者：王珊主编；李丽敏编著</w:t>
      </w:r>
    </w:p>
    <w:p>
      <w:r>
        <w:t>出版社：厦门：厦门大学出版社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泉州方音教程 评论地址：https://www.jiaokey.com/book/detail/11769155.html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