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书名：中国学者看世界 3 大国战略卷 Strategies of the great powers</w:t>
      </w:r>
    </w:p>
    <w:p>
      <w:r>
        <w:t>作者:王缉思总主编；金灿荣主编</w:t>
      </w:r>
    </w:p>
    <w:p>
      <w:r>
        <w:t>出版社:</w:t>
      </w:r>
    </w:p>
    <w:p>
      <w:r>
        <w:t>出版日期：2007.01</w:t>
      </w:r>
    </w:p>
    <w:p>
      <w:r>
        <w:t>总页数：413</w:t>
      </w:r>
    </w:p>
    <w:p>
      <w:r>
        <w:t>更多请访问教客网:www.jiaokey.com</w:t>
      </w:r>
    </w:p>
    <w:p>
      <w:r>
        <w:t>中国学者看世界 3 大国战略卷 Strategies of the great powers评论地址：https://www.jiaokey.com/book/detail/11769284.html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