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二胡考级曲集  1-10级  演奏提示版</w:t>
      </w:r>
    </w:p>
    <w:p>
      <w:r>
        <w:rPr>
          <w:rFonts w:ascii="宋体" w:hAnsi="宋体" w:eastAsia="宋体"/>
          <w:sz w:val="24"/>
        </w:rPr>
        <w:t>上海音乐家协会音乐考级委员会，上海音乐家协会二胡专业委员会选编；王永德编注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二胡考级曲集  1-10级  演奏提示版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上海音乐家协会音乐考级委员会，上海音乐家协会二胡专业委员会选编；王永德编注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本书出售、求购地址：https://www.jiaokey.com/book/detail/11769294.html</w:t>
      </w:r>
    </w:p>
    <w:p>
      <w:r>
        <w:t>更多相关图书推荐：https://www.jiaokey.com</w:t>
      </w:r>
    </w:p>
    <w:p>
      <w:r>
        <w:t>上海音乐家协会音乐考级委员会，上海音乐家协会二胡专业委员会选编；王永德编注 其他作品：https://www.jiaokey.com/tag/上海音乐家协会音乐考级委员会，上海音乐家协会二胡专业委员会选编；王永德编注.html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关键词搜索：https://www.jiaokey.com/tag/二胡考级曲集  1-10级  演奏提示版.html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