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书名：商业银行利率定价与价格策略</w:t>
      </w:r>
    </w:p>
    <w:p>
      <w:r>
        <w:t>作者：黄建锋著</w:t>
      </w:r>
    </w:p>
    <w:p>
      <w:r>
        <w:t>出版社：北京：中国经济出版社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商业银行利率定价与价格策略 评论地址：https://www.jiaokey.com/book/detail/11769418.html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