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书名：拓展你的圈子</w:t>
      </w:r>
    </w:p>
    <w:p>
      <w:r>
        <w:t>作者：尹祥智编著</w:t>
      </w:r>
    </w:p>
    <w:p>
      <w:r>
        <w:t>出版社：北京：北京工业大学出版社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拓展你的圈子 评论地址：https://www.jiaokey.com/book/detail/11769500.html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