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书名：农业现代化建设与农村可持续发展研究</w:t>
      </w:r>
    </w:p>
    <w:p>
      <w:r>
        <w:t>作者：吴国庆著</w:t>
      </w:r>
    </w:p>
    <w:p>
      <w:r>
        <w:t>出版社：杭州：西泠印社出版社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农业现代化建设与农村可持续发展研究 评论地址：https://www.jiaokey.com/book/detail/11769605.html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