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书名：计算机类  DELPHI程序设计</w:t>
      </w:r>
    </w:p>
    <w:p>
      <w:r>
        <w:t>作者：周经国主编；李晶，赵晓玲副主编</w:t>
      </w:r>
    </w:p>
    <w:p>
      <w:r>
        <w:t>出版社：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计算机类  DELPHI程序设计 评论地址：https://www.jiaokey.com/book/detail/11769674.html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