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书名：侗族文化遗产集成  第3辑  中  建筑大观</w:t>
      </w:r>
    </w:p>
    <w:p>
      <w:r>
        <w:t>作者：陆中午，吴炳升主编</w:t>
      </w:r>
    </w:p>
    <w:p>
      <w:r>
        <w:t>出版社：北京：民族出版社</w:t>
      </w:r>
    </w:p>
    <w:p>
      <w:r>
        <w:t>出版日期：2006</w:t>
      </w:r>
    </w:p>
    <w:p>
      <w:r>
        <w:t>总页数：233</w:t>
      </w:r>
    </w:p>
    <w:p>
      <w:r>
        <w:t>更多请访问教客网: www.jiaokey.com</w:t>
      </w:r>
    </w:p>
    <w:p>
      <w:r>
        <w:t>侗族文化遗产集成  第3辑  中  建筑大观 评论地址：https://www.jiaokey.com/book/detail/11769682.html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