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书名：中国农户经济行为的二元博弈均衡分析</w:t>
      </w:r>
    </w:p>
    <w:p>
      <w:r>
        <w:t>作者：岳跃著</w:t>
      </w:r>
    </w:p>
    <w:p>
      <w:r>
        <w:t>出版社：北京：中国经济出版社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中国农户经济行为的二元博弈均衡分析 评论地址：https://www.jiaokey.com/book/detail/11769700.html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