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家电使用维修知识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家电使用维修知识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本书出售、求购地址：https://www.jiaokey.com/book/detail/11769710.html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关键词搜索：https://www.jiaokey.com/tag/家电使用维修知识.html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