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书名：理论与量化 现代服务产业发展研究 the research on modern service industry development</w:t>
      </w:r>
    </w:p>
    <w:p>
      <w:r>
        <w:t>作者:李朝鲜著</w:t>
      </w:r>
    </w:p>
    <w:p>
      <w:r>
        <w:t>出版社:北京：中国经济出版社</w:t>
      </w:r>
    </w:p>
    <w:p>
      <w:r>
        <w:t>出版日期：2006.10</w:t>
      </w:r>
    </w:p>
    <w:p>
      <w:r>
        <w:t>总页数：346</w:t>
      </w:r>
    </w:p>
    <w:p>
      <w:r>
        <w:t>更多请访问教客网:www.jiaokey.com</w:t>
      </w:r>
    </w:p>
    <w:p>
      <w:r>
        <w:t>理论与量化 现代服务产业发展研究 the research on modern service industry development评论地址：https://www.jiaokey.com/book/detail/11769790.html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