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昆明市2004年年度社科规划课题成果选  上</w:t>
      </w:r>
    </w:p>
    <w:p>
      <w:r>
        <w:rPr>
          <w:rFonts w:ascii="宋体" w:hAnsi="宋体" w:eastAsia="宋体"/>
          <w:sz w:val="24"/>
        </w:rPr>
        <w:t>昆明市社会科学界联合会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昆明市2004年年度社科规划课题成果选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昆明市社会科学界联合会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本书出售、求购地址：https://www.jiaokey.com/book/detail/11769819.html</w:t>
      </w:r>
    </w:p>
    <w:p>
      <w:r>
        <w:t>更多相关图书推荐：https://www.jiaokey.com</w:t>
      </w:r>
    </w:p>
    <w:p>
      <w:r>
        <w:t>昆明市社会科学界联合会 其他作品：https://www.jiaokey.com/tag/昆明市社会科学界联合会.html</w:t>
      </w:r>
    </w:p>
    <w:p>
      <w:r>
        <w:t>云南出版集团公司 出版图书：https://www.jiaokey.com/tag/云南出版集团公司.html</w:t>
      </w:r>
    </w:p>
    <w:p>
      <w:r>
        <w:t>关键词搜索：https://www.jiaokey.com/tag/昆明市2004年年度社科规划课题成果选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