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书名：郑成功传说</w:t>
      </w:r>
    </w:p>
    <w:p>
      <w:r>
        <w:t>作者：李辉良</w:t>
      </w:r>
    </w:p>
    <w:p>
      <w:r>
        <w:t>出版社：北京:红旗出版社,1993.02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郑成功传说 评论地址：https://www.jiaokey.com/book/detail/11769826.html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