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书名：状元陪练课程探究同步练习  数学  四年级  上  六年制</w:t>
      </w:r>
    </w:p>
    <w:p>
      <w:r>
        <w:t>作者：张广峰本册主编</w:t>
      </w:r>
    </w:p>
    <w:p>
      <w:r>
        <w:t>出版社：延吉：延边人民出版社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状元陪练课程探究同步练习  数学  四年级  上  六年制 评论地址：https://www.jiaokey.com/book/detail/11769847.html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