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书名：泉州市劳模传  第3卷</w:t>
      </w:r>
    </w:p>
    <w:p>
      <w:r>
        <w:t>作者：苏渊明主编</w:t>
      </w:r>
    </w:p>
    <w:p>
      <w:r>
        <w:t>出版社：北京：中国工人出版社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泉州市劳模传  第3卷 评论地址：https://www.jiaokey.com/book/detail/11770073.html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