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书名：开拍啦  怎样制作电视节目</w:t>
      </w:r>
    </w:p>
    <w:p>
      <w:r>
        <w:t>作者：（英）华兹著；徐雄雄译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开拍啦  怎样制作电视节目 评论地址：https://www.jiaokey.com/book/detail/11770267.html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