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关爱明天  中小学生自我保护安全手册</w:t>
      </w:r>
    </w:p>
    <w:p>
      <w:r>
        <w:rPr>
          <w:rFonts w:ascii="宋体" w:hAnsi="宋体" w:eastAsia="宋体"/>
          <w:sz w:val="24"/>
        </w:rPr>
        <w:t>孙云晓主编；中国青少年研究中心编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关爱明天  中小学生自我保护安全手册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孙云晓主编；中国青少年研究中心编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本书出售、求购地址：https://www.jiaokey.com/book/detail/11770293.html</w:t>
      </w:r>
    </w:p>
    <w:p>
      <w:r>
        <w:t>更多相关图书推荐：https://www.jiaokey.com</w:t>
      </w:r>
    </w:p>
    <w:p>
      <w:r>
        <w:t>孙云晓主编；中国青少年研究中心编 其他作品：https://www.jiaokey.com/tag/孙云晓主编；中国青少年研究中心编.html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关键词搜索：https://www.jiaokey.com/tag/关爱明天  中小学生自我保护安全手册.html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