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中华古诗文精品  6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中华古诗文精品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本书出售、求购地址：https://www.jiaokey.com/book/detail/11770352.html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关键词搜索：https://www.jiaokey.com/tag/中华古诗文精品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