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书名：英语专题会话2008  国际来宾全程接待与交流</w:t>
      </w:r>
    </w:p>
    <w:p>
      <w:r>
        <w:t>作者：宁宏著</w:t>
      </w:r>
    </w:p>
    <w:p>
      <w:r>
        <w:t>出版社：天津：南开大学出版社</w:t>
      </w:r>
    </w:p>
    <w:p>
      <w:r>
        <w:t>出版日期：2006.09</w:t>
      </w:r>
    </w:p>
    <w:p>
      <w:r>
        <w:t>总页数：332</w:t>
      </w:r>
    </w:p>
    <w:p>
      <w:r>
        <w:t>更多请访问教客网: www.jiaokey.com</w:t>
      </w:r>
    </w:p>
    <w:p>
      <w:r>
        <w:t>英语专题会话2008  国际来宾全程接待与交流 评论地址：https://www.jiaokey.com/book/detail/11770469.html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