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书名：英语智慧背囊  第1辑</w:t>
      </w:r>
    </w:p>
    <w:p>
      <w:r>
        <w:t>作者：梁钫主编</w:t>
      </w:r>
    </w:p>
    <w:p>
      <w:r>
        <w:t>出版社：北京：新华出版社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英语智慧背囊  第1辑 评论地址：https://www.jiaokey.com/book/detail/11770648.html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