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书名：深度跋涉  《楚天金报》策划报道精选  上</w:t>
      </w:r>
    </w:p>
    <w:p>
      <w:r>
        <w:t>作者：韩少林主编</w:t>
      </w:r>
    </w:p>
    <w:p>
      <w:r>
        <w:t>出版社：北京：新华出版社</w:t>
      </w:r>
    </w:p>
    <w:p>
      <w:r>
        <w:t>出版日期：2006.11</w:t>
      </w:r>
    </w:p>
    <w:p>
      <w:r>
        <w:t>总页数：357</w:t>
      </w:r>
    </w:p>
    <w:p>
      <w:r>
        <w:t>更多请访问教客网: www.jiaokey.com</w:t>
      </w:r>
    </w:p>
    <w:p>
      <w:r>
        <w:t>深度跋涉  《楚天金报》策划报道精选  上 评论地址：https://www.jiaokey.com/book/detail/11770649.html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